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декабря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2024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1345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Евдокимова Михаила Леонидовича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2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12.11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Евдокимов М.Л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86230000</w:t>
      </w:r>
      <w:r>
        <w:rPr>
          <w:rFonts w:ascii="Times New Roman" w:eastAsia="Times New Roman" w:hAnsi="Times New Roman" w:cs="Times New Roman"/>
        </w:rPr>
        <w:t>895600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01.09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Евдокимов М.Л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Евдокимов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06.12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01.09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карточкой операции с водительским удостоверением, карточкой учета транспортного средства,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Евдокимов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Евдокимов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Евдокимова Михаила Леонидовича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двух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0412365400285013452420184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4rplc-31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UserDefinedgrp-24rplc-31">
    <w:name w:val="cat-UserDefined grp-24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